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the Movie: Episodes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 man who was 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his body was removed for running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young african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slave owner that Kizzy was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Chicken George's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Kizzy's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continent were slaves sold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Kizzy when she was sold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slave is burned for identification?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Kunta's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Kizzy's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river that Kunta often spoke of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Kunta Kinte's best friend on the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Kunta Kinte ran away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baby that was born in the fields when his mother died from heat exhaustion?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Kunta Kinta was what type of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lady that nursed Kunta back to health and he later married 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the Movie: Episodes 1&amp;2</dc:title>
  <dcterms:created xsi:type="dcterms:W3CDTF">2021-10-11T15:48:45Z</dcterms:created>
  <dcterms:modified xsi:type="dcterms:W3CDTF">2021-10-11T15:48:45Z</dcterms:modified>
</cp:coreProperties>
</file>