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Roots 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get __ to make their lips look fuller.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are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don't know the meaning of a word I look in the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__ a ticket at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cannot see very good wear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have a favorite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is __ for all my brothers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salon they give me a 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__ is a ladybug.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cant wait to __ something this year in science.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word project</dc:title>
  <dcterms:created xsi:type="dcterms:W3CDTF">2021-10-11T15:48:52Z</dcterms:created>
  <dcterms:modified xsi:type="dcterms:W3CDTF">2021-10-11T15:48:52Z</dcterms:modified>
</cp:coreProperties>
</file>