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Root-struct-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storm, volunteers helped with ____________________ to replace people's homes and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coach helps to _________________ me how to throw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to follow the _________________________ or we will get the answers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earthquake caused a lot of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Recess is an _______________________ time when we get to play what we want.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Hurricanes have ____________________ wind and flooding.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 of the building underground was weak, so the building fell.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chef _________________________ the cake by adding a bigger bottom so the top wouldn't fall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had to __________________ a model of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writing partner gave me __________________ comments to make my paper better.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Root-struct-</dc:title>
  <dcterms:created xsi:type="dcterms:W3CDTF">2021-10-11T15:48:22Z</dcterms:created>
  <dcterms:modified xsi:type="dcterms:W3CDTF">2021-10-11T15:48:22Z</dcterms:modified>
</cp:coreProperties>
</file>