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deliberate and systematic extermination of a national, racial, political, or cultural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Pesticide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continued from, resembling, or adhering to the past; old-fashioned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Exclude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belonging to the past; not modern.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color or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Currency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lustrous, hard, brittle, metallic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Confer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preparation for destroying plant, fungal, or animal pests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Conclude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intentional taking of one's own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currently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willful distortion or depreciation of the original meaning of a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the presence, existence, or occurrence of; make impossible: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Genocide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contain, as a whole does parts or any part or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Cursory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shut or keep out; prevent the entrance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to an end; finish; terminate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Orthodox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handwriting) in flowing strokes with the letters joined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Chromatic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rapidly over something, without noticing details; hasty; superficial: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verbicide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used as a medium of exchange; money.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Transfer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present time; now: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Antiquated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aggregate of courses of study given in a school, college, university, etc.: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Curricular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ruling, governing, or controlling; having or exerting authority or influence: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Chromium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rule over; govern; control.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Dominate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of, relating to, or conforming to the approved form of any doctrine, philosophy, ideology,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Paradox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statement or proposition that seems self-contradictory or absurd but in reality expresses a possible truth.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convey or remove from one place, person, etc., to another: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Cursive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set or hold before or above other persons or things in estimation; like better; choose rather than: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Preclude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or relation of being different; dissimilarity: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Suicide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consult together; compare opinions; carry on a discussion or deliberation.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Antique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Rootword #1</dc:title>
  <dcterms:created xsi:type="dcterms:W3CDTF">2021-10-11T15:49:59Z</dcterms:created>
  <dcterms:modified xsi:type="dcterms:W3CDTF">2021-10-11T15:49:59Z</dcterms:modified>
</cp:coreProperties>
</file>