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Rootwords Project Trimester 1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It has 1000 feet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decision made by the court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To search carefully through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To have two feet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To go through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To be banished from a country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To send back (another word for reject)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To be denied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It means you show honor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research on cutting into animals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Easy to carry around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Its used to move your bike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Rootwords Project Trimester 1</dc:title>
  <dcterms:created xsi:type="dcterms:W3CDTF">2021-10-11T15:49:17Z</dcterms:created>
  <dcterms:modified xsi:type="dcterms:W3CDTF">2021-10-11T15:49:17Z</dcterms:modified>
</cp:coreProperties>
</file>