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Bathing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Umbrella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Sandals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Sweatshirt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Ropa</dc:title>
  <dcterms:created xsi:type="dcterms:W3CDTF">2021-10-11T15:49:50Z</dcterms:created>
  <dcterms:modified xsi:type="dcterms:W3CDTF">2021-10-11T15:49:50Z</dcterms:modified>
</cp:coreProperties>
</file>