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Ropa!!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lindo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puede ser un encubrimiento de playa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úsalos para correr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corto y desgaste con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zapatos cerrados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camiseta con sin mangas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pantalones cortados por la mitad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confortable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usar e la cabeza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usar en la playa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zapatos con punta abierta</w:t>
            </w:r>
          </w:p>
        </w:tc>
      </w:tr>
    </w:tbl>
    <w:p>
      <w:pPr>
        <w:pStyle w:val="WordBankMedium"/>
      </w:pPr>
      <w:r>
        <w:t xml:space="preserve">   shorts de jean    </w:t>
      </w:r>
      <w:r>
        <w:t xml:space="preserve">   camiseta sin mangas    </w:t>
      </w:r>
      <w:r>
        <w:t xml:space="preserve">   blusa    </w:t>
      </w:r>
      <w:r>
        <w:t xml:space="preserve">   traje de baño    </w:t>
      </w:r>
      <w:r>
        <w:t xml:space="preserve">   falda    </w:t>
      </w:r>
      <w:r>
        <w:t xml:space="preserve">   sombrero    </w:t>
      </w:r>
      <w:r>
        <w:t xml:space="preserve">   sandalias     </w:t>
      </w:r>
      <w:r>
        <w:t xml:space="preserve">   camiseta     </w:t>
      </w:r>
      <w:r>
        <w:t xml:space="preserve">   pantelones deportivos    </w:t>
      </w:r>
      <w:r>
        <w:t xml:space="preserve">   zapatos de tenis     </w:t>
      </w:r>
      <w:r>
        <w:t xml:space="preserve">   vestido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Ropa!!</dc:title>
  <dcterms:created xsi:type="dcterms:W3CDTF">2021-10-11T15:49:57Z</dcterms:created>
  <dcterms:modified xsi:type="dcterms:W3CDTF">2021-10-11T15:49:57Z</dcterms:modified>
</cp:coreProperties>
</file>