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chanclas    </w:t>
      </w:r>
      <w:r>
        <w:t xml:space="preserve">   gafas de sol    </w:t>
      </w:r>
      <w:r>
        <w:t xml:space="preserve">   celcetines    </w:t>
      </w:r>
      <w:r>
        <w:t xml:space="preserve">   zapatos    </w:t>
      </w:r>
      <w:r>
        <w:t xml:space="preserve">   unifrome    </w:t>
      </w:r>
      <w:r>
        <w:t xml:space="preserve">   calzoncillos    </w:t>
      </w:r>
      <w:r>
        <w:t xml:space="preserve">   tacones    </w:t>
      </w:r>
      <w:r>
        <w:t xml:space="preserve">   bragas    </w:t>
      </w:r>
      <w:r>
        <w:t xml:space="preserve">   sandalias    </w:t>
      </w:r>
      <w:r>
        <w:t xml:space="preserve">   pantalones    </w:t>
      </w:r>
      <w:r>
        <w:t xml:space="preserve">   bufanda    </w:t>
      </w:r>
      <w:r>
        <w:t xml:space="preserve">   chaqueta    </w:t>
      </w:r>
      <w:r>
        <w:t xml:space="preserve">   vestido    </w:t>
      </w:r>
      <w:r>
        <w:t xml:space="preserve">   falda    </w:t>
      </w:r>
      <w:r>
        <w:t xml:space="preserve">   pantalones cortos    </w:t>
      </w:r>
      <w:r>
        <w:t xml:space="preserve">   camisa    </w:t>
      </w:r>
      <w:r>
        <w:t xml:space="preserve">   guantes    </w:t>
      </w:r>
      <w:r>
        <w:t xml:space="preserve">   saco    </w:t>
      </w:r>
      <w:r>
        <w:t xml:space="preserve">   botas    </w:t>
      </w:r>
      <w:r>
        <w:t xml:space="preserve">   gorra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Ropa</dc:title>
  <dcterms:created xsi:type="dcterms:W3CDTF">2021-10-11T15:50:12Z</dcterms:created>
  <dcterms:modified xsi:type="dcterms:W3CDTF">2021-10-11T15:50:12Z</dcterms:modified>
</cp:coreProperties>
</file>