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fine,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glasses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order, ask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polka dots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cotton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2021-10-11T15:50:22Z</dcterms:created>
  <dcterms:modified xsi:type="dcterms:W3CDTF">2021-10-11T15:50:22Z</dcterms:modified>
</cp:coreProperties>
</file>