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pantalones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camisa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zapatos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sweater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jacket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corbata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skirt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cinturon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chaqueta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shirt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gorra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</dc:title>
  <dcterms:created xsi:type="dcterms:W3CDTF">2021-10-11T15:50:24Z</dcterms:created>
  <dcterms:modified xsi:type="dcterms:W3CDTF">2021-10-11T15:50:24Z</dcterms:modified>
</cp:coreProperties>
</file>