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chaqueta    </w:t>
      </w:r>
      <w:r>
        <w:t xml:space="preserve">   gorra    </w:t>
      </w:r>
      <w:r>
        <w:t xml:space="preserve">   bufanda    </w:t>
      </w:r>
      <w:r>
        <w:t xml:space="preserve">   sueter    </w:t>
      </w:r>
      <w:r>
        <w:t xml:space="preserve">   blusa    </w:t>
      </w:r>
      <w:r>
        <w:t xml:space="preserve">   calcetines    </w:t>
      </w:r>
      <w:r>
        <w:t xml:space="preserve">   zapatos    </w:t>
      </w:r>
      <w:r>
        <w:t xml:space="preserve">   sudadera    </w:t>
      </w:r>
      <w:r>
        <w:t xml:space="preserve">   pantalones cortas    </w:t>
      </w:r>
      <w:r>
        <w:t xml:space="preserve">   Camisa    </w:t>
      </w:r>
      <w:r>
        <w:t xml:space="preserve">   camiseta    </w:t>
      </w:r>
      <w:r>
        <w:t xml:space="preserve">   Pantalones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2021-10-11T15:48:37Z</dcterms:created>
  <dcterms:modified xsi:type="dcterms:W3CDTF">2021-10-11T15:48:37Z</dcterms:modified>
</cp:coreProperties>
</file>