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sudadera    </w:t>
      </w:r>
      <w:r>
        <w:t xml:space="preserve">   camisa    </w:t>
      </w:r>
      <w:r>
        <w:t xml:space="preserve">   traje    </w:t>
      </w:r>
      <w:r>
        <w:t xml:space="preserve">   calcetines    </w:t>
      </w:r>
      <w:r>
        <w:t xml:space="preserve">   blusa    </w:t>
      </w:r>
      <w:r>
        <w:t xml:space="preserve">   sandalias    </w:t>
      </w:r>
      <w:r>
        <w:t xml:space="preserve">   botas    </w:t>
      </w:r>
      <w:r>
        <w:t xml:space="preserve">   vestido    </w:t>
      </w:r>
      <w:r>
        <w:t xml:space="preserve">   jeans    </w:t>
      </w:r>
      <w:r>
        <w:t xml:space="preserve">   pantalones    </w:t>
      </w:r>
      <w:r>
        <w:t xml:space="preserve">   chaqueta    </w:t>
      </w:r>
      <w:r>
        <w:t xml:space="preserve">  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</dc:title>
  <dcterms:created xsi:type="dcterms:W3CDTF">2021-10-11T15:49:08Z</dcterms:created>
  <dcterms:modified xsi:type="dcterms:W3CDTF">2021-10-11T15:49:08Z</dcterms:modified>
</cp:coreProperties>
</file>