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Ropa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warm 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warm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sweatshirt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flip flops, slippers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jacket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Ropa </dc:title>
  <dcterms:created xsi:type="dcterms:W3CDTF">2021-10-11T15:49:10Z</dcterms:created>
  <dcterms:modified xsi:type="dcterms:W3CDTF">2021-10-11T15:49:10Z</dcterms:modified>
</cp:coreProperties>
</file>