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Ropa Y Accesorios / Clothing &amp; Accessories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abrigo    </w:t>
      </w:r>
      <w:r>
        <w:t xml:space="preserve">   aretes    </w:t>
      </w:r>
      <w:r>
        <w:t xml:space="preserve">   bata    </w:t>
      </w:r>
      <w:r>
        <w:t xml:space="preserve">   bermudas    </w:t>
      </w:r>
      <w:r>
        <w:t xml:space="preserve">   bikini    </w:t>
      </w:r>
      <w:r>
        <w:t xml:space="preserve">   blusa    </w:t>
      </w:r>
      <w:r>
        <w:t xml:space="preserve">   bolsa    </w:t>
      </w:r>
      <w:r>
        <w:t xml:space="preserve">   botas    </w:t>
      </w:r>
      <w:r>
        <w:t xml:space="preserve">   boton    </w:t>
      </w:r>
      <w:r>
        <w:t xml:space="preserve">   calcetines    </w:t>
      </w:r>
      <w:r>
        <w:t xml:space="preserve">   calzoncillos    </w:t>
      </w:r>
      <w:r>
        <w:t xml:space="preserve">   camisa    </w:t>
      </w:r>
      <w:r>
        <w:t xml:space="preserve">   camiseta    </w:t>
      </w:r>
      <w:r>
        <w:t xml:space="preserve">   camiseta sin mangas    </w:t>
      </w:r>
      <w:r>
        <w:t xml:space="preserve">   camison    </w:t>
      </w:r>
      <w:r>
        <w:t xml:space="preserve">   chaleco    </w:t>
      </w:r>
      <w:r>
        <w:t xml:space="preserve">   chamarra    </w:t>
      </w:r>
      <w:r>
        <w:t xml:space="preserve">   chanclas    </w:t>
      </w:r>
      <w:r>
        <w:t xml:space="preserve">   chaqueta    </w:t>
      </w:r>
      <w:r>
        <w:t xml:space="preserve">   cinturon    </w:t>
      </w:r>
      <w:r>
        <w:t xml:space="preserve">   collar    </w:t>
      </w:r>
      <w:r>
        <w:t xml:space="preserve">   corbata    </w:t>
      </w:r>
      <w:r>
        <w:t xml:space="preserve">   corbatin    </w:t>
      </w:r>
      <w:r>
        <w:t xml:space="preserve">   delantal    </w:t>
      </w:r>
      <w:r>
        <w:t xml:space="preserve">   esmoquin    </w:t>
      </w:r>
      <w:r>
        <w:t xml:space="preserve">   falda    </w:t>
      </w:r>
      <w:r>
        <w:t xml:space="preserve">   gafas del sol    </w:t>
      </w:r>
      <w:r>
        <w:t xml:space="preserve">   gorra    </w:t>
      </w:r>
      <w:r>
        <w:t xml:space="preserve">   impermeable    </w:t>
      </w:r>
      <w:r>
        <w:t xml:space="preserve">   jeans vaqueros    </w:t>
      </w:r>
      <w:r>
        <w:t xml:space="preserve">   lentes oscuros    </w:t>
      </w:r>
      <w:r>
        <w:t xml:space="preserve">   medias    </w:t>
      </w:r>
      <w:r>
        <w:t xml:space="preserve">   overoles    </w:t>
      </w:r>
      <w:r>
        <w:t xml:space="preserve">   pantalon pescador    </w:t>
      </w:r>
      <w:r>
        <w:t xml:space="preserve">   pantalon pitillo    </w:t>
      </w:r>
      <w:r>
        <w:t xml:space="preserve">   pantalones    </w:t>
      </w:r>
      <w:r>
        <w:t xml:space="preserve">   pantalones cortos    </w:t>
      </w:r>
      <w:r>
        <w:t xml:space="preserve">   pantuflas    </w:t>
      </w:r>
      <w:r>
        <w:t xml:space="preserve">   panuelo    </w:t>
      </w:r>
      <w:r>
        <w:t xml:space="preserve">   paraguas    </w:t>
      </w:r>
      <w:r>
        <w:t xml:space="preserve">   pijamas    </w:t>
      </w:r>
      <w:r>
        <w:t xml:space="preserve">   reloj    </w:t>
      </w:r>
      <w:r>
        <w:t xml:space="preserve">   ropa interior    </w:t>
      </w:r>
      <w:r>
        <w:t xml:space="preserve">   sandialias    </w:t>
      </w:r>
      <w:r>
        <w:t xml:space="preserve">   sombrero    </w:t>
      </w:r>
      <w:r>
        <w:t xml:space="preserve">   sosten    </w:t>
      </w:r>
      <w:r>
        <w:t xml:space="preserve">   sudadera    </w:t>
      </w:r>
      <w:r>
        <w:t xml:space="preserve">   tacones    </w:t>
      </w:r>
      <w:r>
        <w:t xml:space="preserve">   tenis    </w:t>
      </w:r>
      <w:r>
        <w:t xml:space="preserve">   tirantes    </w:t>
      </w:r>
      <w:r>
        <w:t xml:space="preserve">   traje    </w:t>
      </w:r>
      <w:r>
        <w:t xml:space="preserve">   traje de bano    </w:t>
      </w:r>
      <w:r>
        <w:t xml:space="preserve">   vestido    </w:t>
      </w:r>
      <w:r>
        <w:t xml:space="preserve">   zapatos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Ropa Y Accesorios / Clothing &amp; Accessories</dc:title>
  <dcterms:created xsi:type="dcterms:W3CDTF">2021-10-11T15:50:10Z</dcterms:created>
  <dcterms:modified xsi:type="dcterms:W3CDTF">2021-10-11T15:50:10Z</dcterms:modified>
</cp:coreProperties>
</file>