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hace frio yo llevo ___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llueve yo necesito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llevo __ cuando monta caballo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pongo una ___ sobre mi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noche yo llevo ___ en mi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joyas para mis orejas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llevo una ___ con 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voy a perder mis pantalones sin un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pongo mi dinero aqui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 tejer (knit)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mi boca esta sucia, yo uso un __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puedo ver mejor con mis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mujeres llevan ___ en vez de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estoy desnudo sin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hombre quien trabaja en una oficina lleva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antes de mis zapatos, me pongo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joya en mi dedo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2021-10-11T15:49:30Z</dcterms:created>
  <dcterms:modified xsi:type="dcterms:W3CDTF">2021-10-11T15:49:30Z</dcterms:modified>
</cp:coreProperties>
</file>