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Ropa, cuerpo, tener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ropa para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pelo de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 chaqueta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joyas para las orejas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una parte del cuerpo que conecta la pierna y el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joyas para la muneca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is afraid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ropa para los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pantalones para 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tall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ropa formal para las chicas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joyas para el dedo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parte del cuerpo, importante para la circulacion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ropa, es un tipo de camisa, muy atletica, popular con jovenes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you thirsty?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Ropa, cuerpo, tener</dc:title>
  <dcterms:created xsi:type="dcterms:W3CDTF">2021-10-11T15:49:25Z</dcterms:created>
  <dcterms:modified xsi:type="dcterms:W3CDTF">2021-10-11T15:49:25Z</dcterms:modified>
</cp:coreProperties>
</file>