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Ropa de temporada de invierno</w:t>
      </w:r>
    </w:p>
    <w:p>
      <w:pPr>
        <w:pStyle w:val="Questions"/>
      </w:pPr>
      <w:r>
        <w:t xml:space="preserve">1. PNLOATNA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RIOAGB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DARNGAIAB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BAFNDAU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RRGOO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UÑOAPEL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TABSO ED GAAU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NUQATEOHC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REEYSJ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SRUAAEDD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TIEBNSO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DROESTOLA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ASMLAPON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QABUHOCSERU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SUANGET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 de temporada de invierno</dc:title>
  <dcterms:created xsi:type="dcterms:W3CDTF">2021-10-11T15:50:26Z</dcterms:created>
  <dcterms:modified xsi:type="dcterms:W3CDTF">2021-10-11T15:50:26Z</dcterms:modified>
</cp:coreProperties>
</file>