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 y Accesorios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lentes    </w:t>
      </w:r>
      <w:r>
        <w:t xml:space="preserve">   botas    </w:t>
      </w:r>
      <w:r>
        <w:t xml:space="preserve">   reloj    </w:t>
      </w:r>
      <w:r>
        <w:t xml:space="preserve">   bufanda    </w:t>
      </w:r>
      <w:r>
        <w:t xml:space="preserve">   villetera    </w:t>
      </w:r>
      <w:r>
        <w:t xml:space="preserve">   anillo    </w:t>
      </w:r>
      <w:r>
        <w:t xml:space="preserve">   cortes    </w:t>
      </w:r>
      <w:r>
        <w:t xml:space="preserve">   abrigo    </w:t>
      </w:r>
      <w:r>
        <w:t xml:space="preserve">   chaqueta    </w:t>
      </w:r>
      <w:r>
        <w:t xml:space="preserve">   falda    </w:t>
      </w:r>
      <w:r>
        <w:t xml:space="preserve">   blusa    </w:t>
      </w:r>
      <w:r>
        <w:t xml:space="preserve">   gorra    </w:t>
      </w:r>
      <w:r>
        <w:t xml:space="preserve">   pijamas    </w:t>
      </w:r>
      <w:r>
        <w:t xml:space="preserve">   vestido    </w:t>
      </w:r>
      <w:r>
        <w:t xml:space="preserve">   traje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 y Accesorios</dc:title>
  <dcterms:created xsi:type="dcterms:W3CDTF">2021-10-11T15:48:40Z</dcterms:created>
  <dcterms:modified xsi:type="dcterms:W3CDTF">2021-10-11T15:48:40Z</dcterms:modified>
</cp:coreProperties>
</file>