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Ropa y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cafe    </w:t>
      </w:r>
      <w:r>
        <w:t xml:space="preserve">   anaranjado    </w:t>
      </w:r>
      <w:r>
        <w:t xml:space="preserve">   verde    </w:t>
      </w:r>
      <w:r>
        <w:t xml:space="preserve">   rojo    </w:t>
      </w:r>
      <w:r>
        <w:t xml:space="preserve">   negro    </w:t>
      </w:r>
      <w:r>
        <w:t xml:space="preserve">   blanco    </w:t>
      </w:r>
      <w:r>
        <w:t xml:space="preserve">   azul    </w:t>
      </w:r>
      <w:r>
        <w:t xml:space="preserve">   amarillo    </w:t>
      </w:r>
      <w:r>
        <w:t xml:space="preserve">   los zapatos    </w:t>
      </w:r>
      <w:r>
        <w:t xml:space="preserve">   el vestido    </w:t>
      </w:r>
      <w:r>
        <w:t xml:space="preserve">   el sombrero    </w:t>
      </w:r>
      <w:r>
        <w:t xml:space="preserve">   la ropa    </w:t>
      </w:r>
      <w:r>
        <w:t xml:space="preserve">   los pantalones    </w:t>
      </w:r>
      <w:r>
        <w:t xml:space="preserve">   nuevo    </w:t>
      </w:r>
      <w:r>
        <w:t xml:space="preserve">   los jeans    </w:t>
      </w:r>
      <w:r>
        <w:t xml:space="preserve">   el gorro    </w:t>
      </w:r>
      <w:r>
        <w:t xml:space="preserve">   feo    </w:t>
      </w:r>
      <w:r>
        <w:t xml:space="preserve">   la chaqueta    </w:t>
      </w:r>
      <w:r>
        <w:t xml:space="preserve">   la camiseta    </w:t>
      </w:r>
      <w:r>
        <w:t xml:space="preserve">   la camisa    </w:t>
      </w:r>
      <w:r>
        <w:t xml:space="preserve">   los calcetines    </w:t>
      </w:r>
      <w:r>
        <w:t xml:space="preserve">   la blusa    </w:t>
      </w:r>
      <w:r>
        <w:t xml:space="preserve">   la tienda    </w:t>
      </w:r>
      <w:r>
        <w:t xml:space="preserve">   el precio    </w:t>
      </w:r>
      <w:r>
        <w:t xml:space="preserve">   pagar    </w:t>
      </w:r>
      <w:r>
        <w:t xml:space="preserve">   ir de compras    </w:t>
      </w:r>
      <w:r>
        <w:t xml:space="preserve">   el euro    </w:t>
      </w:r>
      <w:r>
        <w:t xml:space="preserve">   el dolar    </w:t>
      </w:r>
      <w:r>
        <w:t xml:space="preserve">   cuanto cuesta    </w:t>
      </w:r>
      <w:r>
        <w:t xml:space="preserve">   centro 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 y Colores</dc:title>
  <dcterms:created xsi:type="dcterms:W3CDTF">2021-10-11T15:49:32Z</dcterms:created>
  <dcterms:modified xsi:type="dcterms:W3CDTF">2021-10-11T15:49:32Z</dcterms:modified>
</cp:coreProperties>
</file>