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Ropas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hálóing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blúz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cipő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öltöny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kabát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fürdőruha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nadrág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dzseki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póló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bikini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zokni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szoknya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pizsama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mellény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nagykabát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Ropas</dc:title>
  <dcterms:created xsi:type="dcterms:W3CDTF">2021-10-11T15:49:47Z</dcterms:created>
  <dcterms:modified xsi:type="dcterms:W3CDTF">2021-10-11T15:49:47Z</dcterms:modified>
</cp:coreProperties>
</file>