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Jail    </w:t>
      </w:r>
      <w:r>
        <w:t xml:space="preserve">   Alabama    </w:t>
      </w:r>
      <w:r>
        <w:t xml:space="preserve">   African    </w:t>
      </w:r>
      <w:r>
        <w:t xml:space="preserve">   Activist    </w:t>
      </w:r>
      <w:r>
        <w:t xml:space="preserve">   Seat    </w:t>
      </w:r>
      <w:r>
        <w:t xml:space="preserve">   Movement    </w:t>
      </w:r>
      <w:r>
        <w:t xml:space="preserve">   Boycott    </w:t>
      </w:r>
      <w:r>
        <w:t xml:space="preserve">   Freedom    </w:t>
      </w:r>
      <w:r>
        <w:t xml:space="preserve">   Parks    </w:t>
      </w:r>
      <w:r>
        <w:t xml:space="preserve">   Rosa    </w:t>
      </w:r>
      <w:r>
        <w:t xml:space="preserve">   Rights    </w:t>
      </w:r>
      <w:r>
        <w:t xml:space="preserve">   Bus    </w:t>
      </w:r>
      <w:r>
        <w:t xml:space="preserve">   Whites    </w:t>
      </w:r>
      <w:r>
        <w:t xml:space="preserve">   Blacks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Flakes</dc:title>
  <dcterms:created xsi:type="dcterms:W3CDTF">2021-10-11T15:49:07Z</dcterms:created>
  <dcterms:modified xsi:type="dcterms:W3CDTF">2021-10-11T15:49:07Z</dcterms:modified>
</cp:coreProperties>
</file>