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L.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African american    </w:t>
      </w:r>
      <w:r>
        <w:t xml:space="preserve">   Voters league    </w:t>
      </w:r>
      <w:r>
        <w:t xml:space="preserve">   racial equality    </w:t>
      </w:r>
      <w:r>
        <w:t xml:space="preserve">   discriminating    </w:t>
      </w:r>
      <w:r>
        <w:t xml:space="preserve">   accused    </w:t>
      </w:r>
      <w:r>
        <w:t xml:space="preserve">   NAACP    </w:t>
      </w:r>
      <w:r>
        <w:t xml:space="preserve">   Raymond Parks    </w:t>
      </w:r>
      <w:r>
        <w:t xml:space="preserve">   Montgomery    </w:t>
      </w:r>
      <w:r>
        <w:t xml:space="preserve">   activism    </w:t>
      </w:r>
      <w:r>
        <w:t xml:space="preserve">   racism    </w:t>
      </w:r>
      <w:r>
        <w:t xml:space="preserve">   accept    </w:t>
      </w:r>
      <w:r>
        <w:t xml:space="preserve">   bus    </w:t>
      </w:r>
      <w:r>
        <w:t xml:space="preserve">   Cleveland    </w:t>
      </w:r>
      <w:r>
        <w:t xml:space="preserve">   Rosa L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L. Parks</dc:title>
  <dcterms:created xsi:type="dcterms:W3CDTF">2021-10-11T15:49:39Z</dcterms:created>
  <dcterms:modified xsi:type="dcterms:W3CDTF">2021-10-11T15:49:39Z</dcterms:modified>
</cp:coreProperties>
</file>