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</w:t>
      </w:r>
    </w:p>
    <w:p>
      <w:pPr>
        <w:pStyle w:val="Questions"/>
      </w:pPr>
      <w:r>
        <w:t xml:space="preserve">1. CIVIL RTIGSH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TIRINSIMICADON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PCNAA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LAJI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CTOYTBO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ERNTAOGISEG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NMRTIA THUREL NKIG 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SOAR KAPSR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MABAAAL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Civil RIghts    </w:t>
      </w:r>
      <w:r>
        <w:t xml:space="preserve">   Discrimination     </w:t>
      </w:r>
      <w:r>
        <w:t xml:space="preserve">   NAACP     </w:t>
      </w:r>
      <w:r>
        <w:t xml:space="preserve">   JAIL     </w:t>
      </w:r>
      <w:r>
        <w:t xml:space="preserve">   Bus    </w:t>
      </w:r>
      <w:r>
        <w:t xml:space="preserve">   BOYCOTT    </w:t>
      </w:r>
      <w:r>
        <w:t xml:space="preserve">   SEGREGATION     </w:t>
      </w:r>
      <w:r>
        <w:t xml:space="preserve">   Martin Luther King Jr    </w:t>
      </w:r>
      <w:r>
        <w:t xml:space="preserve">   Rosa Parks     </w:t>
      </w:r>
      <w:r>
        <w:t xml:space="preserve">   ALABAMA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2021-10-11T15:49:46Z</dcterms:created>
  <dcterms:modified xsi:type="dcterms:W3CDTF">2021-10-11T15:49:46Z</dcterms:modified>
</cp:coreProperties>
</file>