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deeply active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was also know as the Mother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U.S. Congress called her the first lady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Seamstress and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people are separated based on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bus driver that ordered Rosa Parks to give up her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led the Montgomery bus boycott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received the Congressional Medal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Rosa Parks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Parks arrest started 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Rosa Parks refused to give up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2022-09-03T15:49:42Z</dcterms:created>
  <dcterms:modified xsi:type="dcterms:W3CDTF">2022-09-03T15:49:42Z</dcterms:modified>
</cp:coreProperties>
</file>