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Alabama    </w:t>
      </w:r>
      <w:r>
        <w:t xml:space="preserve">   arested    </w:t>
      </w:r>
      <w:r>
        <w:t xml:space="preserve">   boycott    </w:t>
      </w:r>
      <w:r>
        <w:t xml:space="preserve">   Bus    </w:t>
      </w:r>
      <w:r>
        <w:t xml:space="preserve">   driver    </w:t>
      </w:r>
      <w:r>
        <w:t xml:space="preserve">   movement    </w:t>
      </w:r>
      <w:r>
        <w:t xml:space="preserve">   Parks    </w:t>
      </w:r>
      <w:r>
        <w:t xml:space="preserve">   police    </w:t>
      </w:r>
      <w:r>
        <w:t xml:space="preserve">  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2021-10-11T15:49:53Z</dcterms:created>
  <dcterms:modified xsi:type="dcterms:W3CDTF">2021-10-11T15:49:53Z</dcterms:modified>
</cp:coreProperties>
</file>