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Rosa Parks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stand    </w:t>
      </w:r>
      <w:r>
        <w:t xml:space="preserve">   bus    </w:t>
      </w:r>
      <w:r>
        <w:t xml:space="preserve">   seat    </w:t>
      </w:r>
      <w:r>
        <w:t xml:space="preserve">   alabama    </w:t>
      </w:r>
      <w:r>
        <w:t xml:space="preserve">   jail    </w:t>
      </w:r>
      <w:r>
        <w:t xml:space="preserve">   civil    </w:t>
      </w:r>
      <w:r>
        <w:t xml:space="preserve">   mother    </w:t>
      </w:r>
      <w:r>
        <w:t xml:space="preserve">   Parks    </w:t>
      </w:r>
      <w:r>
        <w:t xml:space="preserve">   rights    </w:t>
      </w:r>
      <w:r>
        <w:t xml:space="preserve">   Rosa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Rosa Parks</dc:title>
  <dcterms:created xsi:type="dcterms:W3CDTF">2021-10-11T15:49:55Z</dcterms:created>
  <dcterms:modified xsi:type="dcterms:W3CDTF">2021-10-11T15:49:55Z</dcterms:modified>
</cp:coreProperties>
</file>