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Rosa Parks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rosa parks had got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parks got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parks original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rosa parks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bus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parks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medal rosa parks won in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bus boycott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that Rosa parks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she got her statue after she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</dc:title>
  <dcterms:created xsi:type="dcterms:W3CDTF">2021-10-11T15:49:58Z</dcterms:created>
  <dcterms:modified xsi:type="dcterms:W3CDTF">2021-10-11T15:49:58Z</dcterms:modified>
</cp:coreProperties>
</file>