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non-violent protest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the bus where Rosa was sitting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busy season for the alterations department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people of Alabama did to suport Rosa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Rosa's transporation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Rosa lived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Rosa told the bus driver and the police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bus driver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Rosa's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Rosa felt about being separated, but not equal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</dc:title>
  <dcterms:created xsi:type="dcterms:W3CDTF">2021-10-11T15:50:05Z</dcterms:created>
  <dcterms:modified xsi:type="dcterms:W3CDTF">2021-10-11T15:50:05Z</dcterms:modified>
</cp:coreProperties>
</file>