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empty    </w:t>
      </w:r>
      <w:r>
        <w:t xml:space="preserve">   boycott    </w:t>
      </w:r>
      <w:r>
        <w:t xml:space="preserve">   notices    </w:t>
      </w:r>
      <w:r>
        <w:t xml:space="preserve">   arrested    </w:t>
      </w:r>
      <w:r>
        <w:t xml:space="preserve">   unfairly    </w:t>
      </w:r>
      <w:r>
        <w:t xml:space="preserve">   ordered    </w:t>
      </w:r>
      <w:r>
        <w:t xml:space="preserve">   Rosa Parks    </w:t>
      </w:r>
      <w:r>
        <w:t xml:space="preserve">   ride    </w:t>
      </w:r>
      <w:r>
        <w:t xml:space="preserve">   amount    </w:t>
      </w:r>
      <w:r>
        <w:t xml:space="preserve">   fare    </w:t>
      </w:r>
      <w:r>
        <w:t xml:space="preserve">   equally    </w:t>
      </w:r>
      <w:r>
        <w:t xml:space="preserve">   treated    </w:t>
      </w:r>
      <w:r>
        <w:t xml:space="preserve">   crowded    </w:t>
      </w:r>
      <w:r>
        <w:t xml:space="preserve">   front    </w:t>
      </w:r>
      <w:r>
        <w:t xml:space="preserve">   bus    </w:t>
      </w:r>
      <w:r>
        <w:t xml:space="preserve">   back    </w:t>
      </w:r>
      <w:r>
        <w:t xml:space="preserve">   passangers    </w:t>
      </w:r>
      <w:r>
        <w:t xml:space="preserve">   people    </w:t>
      </w:r>
      <w:r>
        <w:t xml:space="preserve">   colors    </w:t>
      </w:r>
      <w:r>
        <w:t xml:space="preserve">   walked    </w:t>
      </w:r>
      <w:r>
        <w:t xml:space="preserve">   Alabama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2021-10-11T15:50:07Z</dcterms:created>
  <dcterms:modified xsi:type="dcterms:W3CDTF">2021-10-11T15:50:07Z</dcterms:modified>
</cp:coreProperties>
</file>