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believing    </w:t>
      </w:r>
      <w:r>
        <w:t xml:space="preserve">   brave    </w:t>
      </w:r>
      <w:r>
        <w:t xml:space="preserve">   caring    </w:t>
      </w:r>
      <w:r>
        <w:t xml:space="preserve">   couragous    </w:t>
      </w:r>
      <w:r>
        <w:t xml:space="preserve">   daring    </w:t>
      </w:r>
      <w:r>
        <w:t xml:space="preserve">   defensive    </w:t>
      </w:r>
      <w:r>
        <w:t xml:space="preserve">   empowering    </w:t>
      </w:r>
      <w:r>
        <w:t xml:space="preserve">   encouraging    </w:t>
      </w:r>
      <w:r>
        <w:t xml:space="preserve">   enduring    </w:t>
      </w:r>
      <w:r>
        <w:t xml:space="preserve">   fearless    </w:t>
      </w:r>
      <w:r>
        <w:t xml:space="preserve">   helpful    </w:t>
      </w:r>
      <w:r>
        <w:t xml:space="preserve">   inspirational    </w:t>
      </w:r>
      <w:r>
        <w:t xml:space="preserve">   loving    </w:t>
      </w:r>
      <w:r>
        <w:t xml:space="preserve">   loyal    </w:t>
      </w:r>
      <w:r>
        <w:t xml:space="preserve">   peaceful    </w:t>
      </w:r>
      <w:r>
        <w:t xml:space="preserve">   proud    </w:t>
      </w:r>
      <w:r>
        <w:t xml:space="preserve">   resistant    </w:t>
      </w:r>
      <w:r>
        <w:t xml:space="preserve">   respectable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2021-10-11T15:50:11Z</dcterms:created>
  <dcterms:modified xsi:type="dcterms:W3CDTF">2021-10-11T15:50:11Z</dcterms:modified>
</cp:coreProperties>
</file>