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Rosa was born in 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Rosa was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Caucasian her size threatened to punch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Didnt start school until 6 or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her grandfather was a slave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Drops out of college to hepl her grandmther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Her family was very protective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If you were African American you had to get on from the back of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she was born in Tuskegee,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Rosa was arrested for not giving up her seat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2021-10-11T15:48:58Z</dcterms:created>
  <dcterms:modified xsi:type="dcterms:W3CDTF">2021-10-11T15:48:58Z</dcterms:modified>
</cp:coreProperties>
</file>