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Rosa Parks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Who does Rosa Park Marry?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law was overturned because of one ________ women.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Supreme Court declares __________ on Montgomery buses to be unconstitutional.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In 1996 Rosa receives the ____________ Medal of Freedom.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Rosa was found _______ and fined for breaking the segregation law.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town was Rosa Parks arrested in?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In 1999 Rosa in award ____________ Medal of Freedom.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town did Rosa move, to live with her grandparents?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Where Was Rosa Parks Born?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Where did Rosa Parks Die?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Rosa Parks</dc:title>
  <dcterms:created xsi:type="dcterms:W3CDTF">2021-10-11T15:50:10Z</dcterms:created>
  <dcterms:modified xsi:type="dcterms:W3CDTF">2021-10-11T15:50:10Z</dcterms:modified>
</cp:coreProperties>
</file>