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separate from group. On page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Friends have ______ relation toward each other. On page 55.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and kind. On page 59.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care of someone or something. On page 117.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ordained minister of an order lower of the priest. On page 68.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Drew more attention to something. On page 121.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lawyer. On page 95.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Illegally hanged or destroyed by other people. On page 23.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Banished from a group or land. On page 43.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authorized by law. On page 125.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deal or trade with others. On page 147.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bringing a law case to another. On page 113.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ax. On page 120.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Trying to effect the past. On page 75.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discharge a crime that is not guilty. On page 93.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2021-10-11T15:49:00Z</dcterms:created>
  <dcterms:modified xsi:type="dcterms:W3CDTF">2021-10-11T15:49:00Z</dcterms:modified>
</cp:coreProperties>
</file>