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bus driver    </w:t>
      </w:r>
      <w:r>
        <w:t xml:space="preserve">   report    </w:t>
      </w:r>
      <w:r>
        <w:t xml:space="preserve">   police    </w:t>
      </w:r>
      <w:r>
        <w:t xml:space="preserve">   citizens    </w:t>
      </w:r>
      <w:r>
        <w:t xml:space="preserve">   americans    </w:t>
      </w:r>
      <w:r>
        <w:t xml:space="preserve">   humans    </w:t>
      </w:r>
      <w:r>
        <w:t xml:space="preserve">   rights    </w:t>
      </w:r>
      <w:r>
        <w:t xml:space="preserve">   white people    </w:t>
      </w:r>
      <w:r>
        <w:t xml:space="preserve">   negro    </w:t>
      </w:r>
      <w:r>
        <w:t xml:space="preserve">   equal    </w:t>
      </w:r>
      <w:r>
        <w:t xml:space="preserve">   unlawful    </w:t>
      </w:r>
      <w:r>
        <w:t xml:space="preserve">   law    </w:t>
      </w:r>
      <w:r>
        <w:t xml:space="preserve">   boycott    </w:t>
      </w:r>
      <w:r>
        <w:t xml:space="preserve">   rosa parks    </w:t>
      </w:r>
      <w:r>
        <w:t xml:space="preserve">  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2021-10-11T15:49:06Z</dcterms:created>
  <dcterms:modified xsi:type="dcterms:W3CDTF">2021-10-11T15:49:06Z</dcterms:modified>
</cp:coreProperties>
</file>