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played her charcter in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her best know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she was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she movied in the 1960s?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cause of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she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prize she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her month of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she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she have 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she was arrested?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2021-10-11T15:50:26Z</dcterms:created>
  <dcterms:modified xsi:type="dcterms:W3CDTF">2021-10-11T15:50:26Z</dcterms:modified>
</cp:coreProperties>
</file>