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that Rosa was arrested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Rosa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Rosa's husband's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 did to the bus company after her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cemetery where she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 that Rosa refused to give her seat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Park's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stood up for _____ rights for African American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2021-10-11T15:49:17Z</dcterms:created>
  <dcterms:modified xsi:type="dcterms:W3CDTF">2021-10-11T15:49:17Z</dcterms:modified>
</cp:coreProperties>
</file>