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RIGHTS    </w:t>
      </w:r>
      <w:r>
        <w:t xml:space="preserve">   LAWS    </w:t>
      </w:r>
      <w:r>
        <w:t xml:space="preserve">   INSPIRING    </w:t>
      </w:r>
      <w:r>
        <w:t xml:space="preserve">   EMPOWERING    </w:t>
      </w:r>
      <w:r>
        <w:t xml:space="preserve">   CIVIL    </w:t>
      </w:r>
      <w:r>
        <w:t xml:space="preserve">   BUS    </w:t>
      </w:r>
      <w:r>
        <w:t xml:space="preserve">   ACTIVIST    </w:t>
      </w:r>
      <w:r>
        <w:t xml:space="preserve">   ROSA    </w:t>
      </w:r>
      <w:r>
        <w:t xml:space="preserve">  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2021-10-11T15:49:20Z</dcterms:created>
  <dcterms:modified xsi:type="dcterms:W3CDTF">2021-10-11T15:49:20Z</dcterms:modified>
</cp:coreProperties>
</file>