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p>
      <w:pPr>
        <w:pStyle w:val="Questions"/>
      </w:pPr>
      <w:r>
        <w:t xml:space="preserve">1.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SRPKA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ROAS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IHGSTR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LIYRAF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ESJITUC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IAAFNCR RCEIAANM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EARSSFIN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TIEWSH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CABK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ORNFT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EDMEROF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IERD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LIAJ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NSTICEIUJ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Bus    </w:t>
      </w:r>
      <w:r>
        <w:t xml:space="preserve">   Parks    </w:t>
      </w:r>
      <w:r>
        <w:t xml:space="preserve">   Rosa    </w:t>
      </w:r>
      <w:r>
        <w:t xml:space="preserve">   Rights    </w:t>
      </w:r>
      <w:r>
        <w:t xml:space="preserve">   Fairly    </w:t>
      </w:r>
      <w:r>
        <w:t xml:space="preserve">   Justice    </w:t>
      </w:r>
      <w:r>
        <w:t xml:space="preserve">   African American    </w:t>
      </w:r>
      <w:r>
        <w:t xml:space="preserve">   Fairness    </w:t>
      </w:r>
      <w:r>
        <w:t xml:space="preserve">   Whites    </w:t>
      </w:r>
      <w:r>
        <w:t xml:space="preserve">   Back    </w:t>
      </w:r>
      <w:r>
        <w:t xml:space="preserve">   Front    </w:t>
      </w:r>
      <w:r>
        <w:t xml:space="preserve">   Freedom    </w:t>
      </w:r>
      <w:r>
        <w:t xml:space="preserve">   Walk    </w:t>
      </w:r>
      <w:r>
        <w:t xml:space="preserve">   Ride    </w:t>
      </w:r>
      <w:r>
        <w:t xml:space="preserve">   Jail    </w:t>
      </w:r>
      <w:r>
        <w:t xml:space="preserve">   Injustice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2021-10-11T15:49:21Z</dcterms:created>
  <dcterms:modified xsi:type="dcterms:W3CDTF">2021-10-11T15:49:21Z</dcterms:modified>
</cp:coreProperties>
</file>