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activist    </w:t>
      </w:r>
      <w:r>
        <w:t xml:space="preserve">   African American    </w:t>
      </w:r>
      <w:r>
        <w:t xml:space="preserve">   Alabama    </w:t>
      </w:r>
      <w:r>
        <w:t xml:space="preserve">   arrested    </w:t>
      </w:r>
      <w:r>
        <w:t xml:space="preserve">   boycott    </w:t>
      </w:r>
      <w:r>
        <w:t xml:space="preserve">   bus    </w:t>
      </w:r>
      <w:r>
        <w:t xml:space="preserve">   February    </w:t>
      </w:r>
      <w:r>
        <w:t xml:space="preserve">   jail    </w:t>
      </w:r>
      <w:r>
        <w:t xml:space="preserve">   Montgomery    </w:t>
      </w:r>
      <w:r>
        <w:t xml:space="preserve">   protest    </w:t>
      </w:r>
      <w:r>
        <w:t xml:space="preserve">   refused    </w:t>
      </w:r>
      <w:r>
        <w:t xml:space="preserve">   rights    </w:t>
      </w:r>
      <w:r>
        <w:t xml:space="preserve">   Rosa Parks    </w:t>
      </w:r>
      <w:r>
        <w:t xml:space="preserve">   segregation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2021-10-11T15:49:28Z</dcterms:created>
  <dcterms:modified xsi:type="dcterms:W3CDTF">2021-10-11T15:49:28Z</dcterms:modified>
</cp:coreProperties>
</file>