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Literacy test of United States history and government used as a qualification for voting in federal elections.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Rosa Parks' father's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Refused to give up her seat on a bus to a white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where Rosa Parks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Rosa Parks' mother's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Baptist minister, activist, humanitarian, and leader in the African American Civil Rights Movement.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Refusal to comply with certain laws as a peaceful from of protest.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in which the Montgomery Bus Boycott took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successful mass movements against racial segregation.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Enforced separation of different racial groups in a country, community, or establishment.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in history where equal treatment for all, especially African Americans, was strived for.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Civil RIghts organization founded in 1909 to fight prejudice, lynching, and Jom Crow segregation; acronym for the National Association for the Advancement of Colored People.)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Elimination of racial segregation.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that required racial segregation.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Rosa Parks had an issue with her teacher at Miss White's Industrial School for Girls because she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Key word on the moveable sign used to reserve sections for whites on buses during the era of segregation.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where Rosa Parks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Percent of African Americans that had a high school diploma in 1933.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 Crossword Puzzle</dc:title>
  <dcterms:created xsi:type="dcterms:W3CDTF">2021-10-11T15:48:59Z</dcterms:created>
  <dcterms:modified xsi:type="dcterms:W3CDTF">2021-10-11T15:48:59Z</dcterms:modified>
</cp:coreProperties>
</file>