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 Unscramble</w:t>
      </w:r>
    </w:p>
    <w:p>
      <w:pPr>
        <w:pStyle w:val="Questions"/>
      </w:pPr>
      <w:r>
        <w:t xml:space="preserve">1. ORSA PKASR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AABAMAL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SVELESTRY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SHOOLCOHEM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NETNNIEE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STAYRREEC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DSAERTER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GYTULI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OBTTCOY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GNRGAEISTOE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UTSTINNLIOUNACTO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CANPA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HLLA OF AMEF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DAMEL OF OMDFEER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DGLO ADEML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Unscramble</dc:title>
  <dcterms:created xsi:type="dcterms:W3CDTF">2021-10-11T15:49:16Z</dcterms:created>
  <dcterms:modified xsi:type="dcterms:W3CDTF">2021-10-11T15:49:16Z</dcterms:modified>
</cp:coreProperties>
</file>