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Rosa Parks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describe a person who wishes to rise above his present position or condition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large farms or estates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declared the freedom of slaves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withdraw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be held down unjustly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being dishonored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insults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refusal to use a product or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person who practices direct action in a political cause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idea of Caucasians being superior race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person who brings about a lawsuit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separated from Caucasians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light skinned race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household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formal written accusations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available to all races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instruct in a principle or ideology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arrange terms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request to someone in authority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excluded from the public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Rosa Parks Vocabulary</dc:title>
  <dcterms:created xsi:type="dcterms:W3CDTF">2021-10-11T15:49:01Z</dcterms:created>
  <dcterms:modified xsi:type="dcterms:W3CDTF">2021-10-11T15:49:01Z</dcterms:modified>
</cp:coreProperties>
</file>