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Word Scramble</w:t>
      </w:r>
    </w:p>
    <w:p>
      <w:pPr>
        <w:pStyle w:val="Questions"/>
      </w:pPr>
      <w:r>
        <w:t xml:space="preserve">1. SRAO SARKP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QTIALEUY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AITITVCS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PROWE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IAITOSBMU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RMDEEFO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ENTNNEDEPID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GOMOTRENYM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Rosa Parks    </w:t>
      </w:r>
      <w:r>
        <w:t xml:space="preserve">   Equality    </w:t>
      </w:r>
      <w:r>
        <w:t xml:space="preserve">   Love    </w:t>
      </w:r>
      <w:r>
        <w:t xml:space="preserve">   Bus    </w:t>
      </w:r>
      <w:r>
        <w:t xml:space="preserve">   Activist    </w:t>
      </w:r>
      <w:r>
        <w:t xml:space="preserve">   Power    </w:t>
      </w:r>
      <w:r>
        <w:t xml:space="preserve">   Ambitious    </w:t>
      </w:r>
      <w:r>
        <w:t xml:space="preserve">   Freedom    </w:t>
      </w:r>
      <w:r>
        <w:t xml:space="preserve">   Independent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Word Scramble</dc:title>
  <dcterms:created xsi:type="dcterms:W3CDTF">2021-10-11T15:49:44Z</dcterms:created>
  <dcterms:modified xsi:type="dcterms:W3CDTF">2021-10-11T15:49:44Z</dcterms:modified>
</cp:coreProperties>
</file>