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strong    </w:t>
      </w:r>
      <w:r>
        <w:t xml:space="preserve">   law    </w:t>
      </w:r>
      <w:r>
        <w:t xml:space="preserve">   alabama    </w:t>
      </w:r>
      <w:r>
        <w:t xml:space="preserve">   seat    </w:t>
      </w:r>
      <w:r>
        <w:t xml:space="preserve">   arrest    </w:t>
      </w:r>
      <w:r>
        <w:t xml:space="preserve">   movement    </w:t>
      </w:r>
      <w:r>
        <w:t xml:space="preserve">   equal    </w:t>
      </w:r>
      <w:r>
        <w:t xml:space="preserve">   boycott    </w:t>
      </w:r>
      <w:r>
        <w:t xml:space="preserve">   race    </w:t>
      </w:r>
      <w:r>
        <w:t xml:space="preserve">   activist    </w:t>
      </w:r>
      <w:r>
        <w:t xml:space="preserve">   rights    </w:t>
      </w:r>
      <w:r>
        <w:t xml:space="preserve">   leader    </w:t>
      </w:r>
      <w:r>
        <w:t xml:space="preserve">   rosa parks    </w:t>
      </w:r>
      <w:r>
        <w:t xml:space="preserve">   courage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 Word Search</dc:title>
  <dcterms:created xsi:type="dcterms:W3CDTF">2021-10-11T15:49:46Z</dcterms:created>
  <dcterms:modified xsi:type="dcterms:W3CDTF">2021-10-11T15:49:46Z</dcterms:modified>
</cp:coreProperties>
</file>