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Rosa Parks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Alabama    </w:t>
      </w:r>
      <w:r>
        <w:t xml:space="preserve">   boycott    </w:t>
      </w:r>
      <w:r>
        <w:t xml:space="preserve">   bus    </w:t>
      </w:r>
      <w:r>
        <w:t xml:space="preserve">   civil rights    </w:t>
      </w:r>
      <w:r>
        <w:t xml:space="preserve">   courage    </w:t>
      </w:r>
      <w:r>
        <w:t xml:space="preserve">   discrimination    </w:t>
      </w:r>
      <w:r>
        <w:t xml:space="preserve">   freedom    </w:t>
      </w:r>
      <w:r>
        <w:t xml:space="preserve">   Jail    </w:t>
      </w:r>
      <w:r>
        <w:t xml:space="preserve">   leader    </w:t>
      </w:r>
      <w:r>
        <w:t xml:space="preserve">   Montgomery    </w:t>
      </w:r>
      <w:r>
        <w:t xml:space="preserve">   racist    </w:t>
      </w:r>
      <w:r>
        <w:t xml:space="preserve">   rosa parks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Word Search </dc:title>
  <dcterms:created xsi:type="dcterms:W3CDTF">2021-10-11T15:49:50Z</dcterms:created>
  <dcterms:modified xsi:type="dcterms:W3CDTF">2021-10-11T15:49:50Z</dcterms:modified>
</cp:coreProperties>
</file>