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honorable    </w:t>
      </w:r>
      <w:r>
        <w:t xml:space="preserve">   dedicated    </w:t>
      </w:r>
      <w:r>
        <w:t xml:space="preserve">   hope    </w:t>
      </w:r>
      <w:r>
        <w:t xml:space="preserve">   peaceful    </w:t>
      </w:r>
      <w:r>
        <w:t xml:space="preserve">   daring    </w:t>
      </w:r>
      <w:r>
        <w:t xml:space="preserve">   believing    </w:t>
      </w:r>
      <w:r>
        <w:t xml:space="preserve">   couragous    </w:t>
      </w:r>
      <w:r>
        <w:t xml:space="preserve">   loyal    </w:t>
      </w:r>
      <w:r>
        <w:t xml:space="preserve">   fearless    </w:t>
      </w:r>
      <w:r>
        <w:t xml:space="preserve">   brave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2021-10-11T15:49:30Z</dcterms:created>
  <dcterms:modified xsi:type="dcterms:W3CDTF">2021-10-11T15:49:30Z</dcterms:modified>
</cp:coreProperties>
</file>