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p>
      <w:pPr>
        <w:pStyle w:val="Questions"/>
      </w:pPr>
      <w:r>
        <w:t xml:space="preserve">1. LALOY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RAVBE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ASSRFEEL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TORGSN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RUOGCASUO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IRGAND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VDEEFENIS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PBLEEARTECS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GIRSTH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2021-10-11T15:49:27Z</dcterms:created>
  <dcterms:modified xsi:type="dcterms:W3CDTF">2021-10-11T15:49:27Z</dcterms:modified>
</cp:coreProperties>
</file>