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SECRETARY    </w:t>
      </w:r>
      <w:r>
        <w:t xml:space="preserve">   RAYMOND    </w:t>
      </w:r>
      <w:r>
        <w:t xml:space="preserve">   OCTOBER    </w:t>
      </w:r>
      <w:r>
        <w:t xml:space="preserve">   DEMENTIA    </w:t>
      </w:r>
      <w:r>
        <w:t xml:space="preserve">   DETROIT    </w:t>
      </w:r>
      <w:r>
        <w:t xml:space="preserve">   EQUALITY    </w:t>
      </w:r>
      <w:r>
        <w:t xml:space="preserve">   DISCRIMINATION    </w:t>
      </w:r>
      <w:r>
        <w:t xml:space="preserve">   KKK    </w:t>
      </w:r>
      <w:r>
        <w:t xml:space="preserve">   SYLVESTER    </w:t>
      </w:r>
      <w:r>
        <w:t xml:space="preserve">   ALABAMA    </w:t>
      </w:r>
      <w:r>
        <w:t xml:space="preserve">   TUSKEGEE    </w:t>
      </w:r>
      <w:r>
        <w:t xml:space="preserve">   MLK    </w:t>
      </w:r>
      <w:r>
        <w:t xml:space="preserve">   ARRESTED    </w:t>
      </w:r>
      <w:r>
        <w:t xml:space="preserve">   COLOREDSECTION    </w:t>
      </w:r>
      <w:r>
        <w:t xml:space="preserve">   MONTGOMERY    </w:t>
      </w:r>
      <w:r>
        <w:t xml:space="preserve">   NAACP    </w:t>
      </w:r>
      <w:r>
        <w:t xml:space="preserve">   SEGREGATION    </w:t>
      </w:r>
      <w:r>
        <w:t xml:space="preserve">   QUIET STRENGTH    </w:t>
      </w:r>
      <w:r>
        <w:t xml:space="preserve">   ROSA LOUISE PARKS    </w:t>
      </w:r>
      <w:r>
        <w:t xml:space="preserve">   BOYCOTT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2021-10-11T15:49:37Z</dcterms:created>
  <dcterms:modified xsi:type="dcterms:W3CDTF">2021-10-11T15:49:37Z</dcterms:modified>
</cp:coreProperties>
</file>