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Activist     </w:t>
      </w:r>
      <w:r>
        <w:t xml:space="preserve">   Boycott    </w:t>
      </w:r>
      <w:r>
        <w:t xml:space="preserve">   Brave    </w:t>
      </w:r>
      <w:r>
        <w:t xml:space="preserve">   Bus     </w:t>
      </w:r>
      <w:r>
        <w:t xml:space="preserve">   Civil rights     </w:t>
      </w:r>
      <w:r>
        <w:t xml:space="preserve">   Equal     </w:t>
      </w:r>
      <w:r>
        <w:t xml:space="preserve">   Freedom     </w:t>
      </w:r>
      <w:r>
        <w:t xml:space="preserve">   Leader     </w:t>
      </w:r>
      <w:r>
        <w:t xml:space="preserve">   powerful    </w:t>
      </w:r>
      <w:r>
        <w:t xml:space="preserve">   Raymond     </w:t>
      </w:r>
      <w:r>
        <w:t xml:space="preserve">   Rosa parks     </w:t>
      </w:r>
      <w:r>
        <w:t xml:space="preserve">   Segregation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</dc:title>
  <dcterms:created xsi:type="dcterms:W3CDTF">2021-10-11T15:48:43Z</dcterms:created>
  <dcterms:modified xsi:type="dcterms:W3CDTF">2021-10-11T15:48:43Z</dcterms:modified>
</cp:coreProperties>
</file>