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Rosa and Blanca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identify    </w:t>
      </w:r>
      <w:r>
        <w:t xml:space="preserve">   arrival    </w:t>
      </w:r>
      <w:r>
        <w:t xml:space="preserve">   frighten    </w:t>
      </w:r>
      <w:r>
        <w:t xml:space="preserve">   myself    </w:t>
      </w:r>
      <w:r>
        <w:t xml:space="preserve">   blind    </w:t>
      </w:r>
      <w:r>
        <w:t xml:space="preserve">   cry    </w:t>
      </w:r>
      <w:r>
        <w:t xml:space="preserve">   spider    </w:t>
      </w:r>
      <w:r>
        <w:t xml:space="preserve">   flight    </w:t>
      </w:r>
      <w:r>
        <w:t xml:space="preserve">   right    </w:t>
      </w:r>
      <w:r>
        <w:t xml:space="preserve">   fly    </w:t>
      </w:r>
      <w:r>
        <w:t xml:space="preserve">   wild    </w:t>
      </w:r>
      <w:r>
        <w:t xml:space="preserve">   bright    </w:t>
      </w:r>
      <w:r>
        <w:t xml:space="preserve">   sky    </w:t>
      </w:r>
      <w:r>
        <w:t xml:space="preserve">   child    </w:t>
      </w:r>
      <w:r>
        <w:t xml:space="preserve">   find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Rosa and Blanca</dc:title>
  <dcterms:created xsi:type="dcterms:W3CDTF">2021-10-11T15:48:40Z</dcterms:created>
  <dcterms:modified xsi:type="dcterms:W3CDTF">2021-10-11T15:48:40Z</dcterms:modified>
</cp:coreProperties>
</file>